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书名：新拍案惊奇  中国第1部社会新闻写实漫画集  2</w:t>
      </w:r>
    </w:p>
    <w:p>
      <w:r>
        <w:t>作者：龚旭编著</w:t>
      </w:r>
    </w:p>
    <w:p>
      <w:r>
        <w:t>出版社：奎屯：伊犁人民出版社</w:t>
      </w:r>
    </w:p>
    <w:p>
      <w:r>
        <w:t>出版日期：2001.05</w:t>
      </w:r>
    </w:p>
    <w:p>
      <w:r>
        <w:t>总页数：198</w:t>
      </w:r>
    </w:p>
    <w:p>
      <w:r>
        <w:t>更多请访问教客网: www.jiaokey.com</w:t>
      </w:r>
    </w:p>
    <w:p>
      <w:r>
        <w:t>新拍案惊奇  中国第1部社会新闻写实漫画集  2 评论地址：https://www.jiaokey.com/book/detail/12123036.html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