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西南风情写生集</w:t>
      </w:r>
    </w:p>
    <w:p>
      <w:r>
        <w:t>作者：王金石总策划</w:t>
      </w:r>
    </w:p>
    <w:p>
      <w:r>
        <w:t>出版社：长沙：湖南美术出版社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走进大西南  西南风情写生集 评论地址：https://www.jiaokey.com/book/detail/12123153.html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