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书名：一贯道内慕</w:t>
      </w:r>
    </w:p>
    <w:p>
      <w:r>
        <w:t>作者：人民书店编</w:t>
      </w:r>
    </w:p>
    <w:p>
      <w:r>
        <w:t>出版社：人民书店,1951.05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一贯道内慕 评论地址：https://www.jiaokey.com/book/detail/12123587.html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