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思想性与技巧</w:t>
      </w:r>
    </w:p>
    <w:p>
      <w:r>
        <w:rPr>
          <w:rFonts w:ascii="宋体" w:hAnsi="宋体" w:eastAsia="宋体"/>
          <w:sz w:val="24"/>
        </w:rPr>
        <w:t>（苏）卡拉瓦叶娃（А.Караваева著；阮冈译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思想性与技巧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（苏）卡拉瓦叶娃（А.Караваева著；阮冈译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本书出售、求购地址：https://www.jiaokey.com/book/detail/12123749.html</w:t>
      </w:r>
    </w:p>
    <w:p>
      <w:r>
        <w:t>更多相关图书推荐：https://www.jiaokey.com</w:t>
      </w:r>
    </w:p>
    <w:p>
      <w:r>
        <w:t>（苏）卡拉瓦叶娃（А.Караваева著；阮冈译 其他作品：https://www.jiaokey.com/tag/（苏）卡拉瓦叶娃（А.Караваева著；阮冈译.html</w:t>
      </w:r>
    </w:p>
    <w:p>
      <w:r>
        <w:t>新文艺出版社 出版图书：https://www.jiaokey.com/tag/新文艺出版社.html</w:t>
      </w:r>
    </w:p>
    <w:p>
      <w:r>
        <w:t>关键词搜索：https://www.jiaokey.com/tag/思想性与技巧.html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