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汉朝这些人  1  刘邦卷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汉朝这些人  1  刘邦卷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本书出售、求购地址：https://www.jiaokey.com/book/detail/12124136.html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关键词搜索：https://www.jiaokey.com/tag/汉朝这些人  1  刘邦卷.html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