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书名：北极光，请将我遗忘</w:t>
      </w:r>
    </w:p>
    <w:p>
      <w:r>
        <w:t>作者：（美）芬德拉·维达著</w:t>
      </w:r>
    </w:p>
    <w:p>
      <w:r>
        <w:t>出版社：上海:上海人民出版社,2009.01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北极光，请将我遗忘 评论地址：https://www.jiaokey.com/book/detail/12124190.html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