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书名：灵动笔下的文字  小学作文教学创新设计与课例</w:t>
      </w:r>
    </w:p>
    <w:p>
      <w:r>
        <w:t>作者：王益红主编</w:t>
      </w:r>
    </w:p>
    <w:p>
      <w:r>
        <w:t>出版社：福州：福建教育出版社</w:t>
      </w:r>
    </w:p>
    <w:p>
      <w:r>
        <w:t>出版日期：2005.03</w:t>
      </w:r>
    </w:p>
    <w:p>
      <w:r>
        <w:t>总页数：200</w:t>
      </w:r>
    </w:p>
    <w:p>
      <w:r>
        <w:t>更多请访问教客网: www.jiaokey.com</w:t>
      </w:r>
    </w:p>
    <w:p>
      <w:r>
        <w:t>灵动笔下的文字  小学作文教学创新设计与课例 评论地址：https://www.jiaokey.com/book/detail/12124216.html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