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书名：美术教学的五步激趣  小学美术创意教学设计与课例</w:t>
      </w:r>
    </w:p>
    <w:p>
      <w:r>
        <w:t>作者：陈朝峰主编</w:t>
      </w:r>
    </w:p>
    <w:p>
      <w:r>
        <w:t>出版社：福州：福建教育出版社</w:t>
      </w:r>
    </w:p>
    <w:p>
      <w:r>
        <w:t>出版日期：2005.03</w:t>
      </w:r>
    </w:p>
    <w:p>
      <w:r>
        <w:t>总页数：145</w:t>
      </w:r>
    </w:p>
    <w:p>
      <w:r>
        <w:t>更多请访问教客网: www.jiaokey.com</w:t>
      </w:r>
    </w:p>
    <w:p>
      <w:r>
        <w:t>美术教学的五步激趣  小学美术创意教学设计与课例 评论地址：https://www.jiaokey.com/book/detail/12124218.html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