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书名：老外最想与你聊的100英语话题</w:t>
      </w:r>
    </w:p>
    <w:p>
      <w:r>
        <w:t>作者：（加）BrettC.Griffin等编著</w:t>
      </w:r>
    </w:p>
    <w:p>
      <w:r>
        <w:t>出版社：北京:中国宇航出版社,2009.01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老外最想与你聊的100英语话题 评论地址：https://www.jiaokey.com/book/detail/12124379.html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