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书名：宅女好幸福：小夫妻生活进行曲</w:t>
      </w:r>
    </w:p>
    <w:p>
      <w:r>
        <w:t>作者：地瓜著</w:t>
      </w:r>
    </w:p>
    <w:p>
      <w:r>
        <w:t>出版社：上海：上海锦绣文章出版社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宅女好幸福：小夫妻生活进行曲 评论地址：https://www.jiaokey.com/book/detail/12124618.html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