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书名：韩剧对白教你从零说韩语</w:t>
      </w:r>
    </w:p>
    <w:p>
      <w:r>
        <w:t>作者：宫亚琪编著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韩剧对白教你从零说韩语 评论地址：https://www.jiaokey.com/book/detail/12124807.html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