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书名：经典诗文天天诵</w:t>
      </w:r>
    </w:p>
    <w:p>
      <w:r>
        <w:t>作者：宁波市镇明中心小学校本教材编</w:t>
      </w:r>
    </w:p>
    <w:p>
      <w:r>
        <w:t>出版社：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经典诗文天天诵 评论地址：https://www.jiaokey.com/book/detail/12124897.html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