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书名：艾滋病咨询员访谈录  下  我在听你说</w:t>
      </w:r>
    </w:p>
    <w:p>
      <w:r>
        <w:t>作者：梁苹，杨可编著</w:t>
      </w:r>
    </w:p>
    <w:p>
      <w:r>
        <w:t>出版社：昆明：云南教育出版社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艾滋病咨询员访谈录  下  我在听你说 评论地址：https://www.jiaokey.com/book/detail/12125187.html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