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书名：云南省党政干部防治艾滋病知识读本</w:t>
      </w:r>
    </w:p>
    <w:p>
      <w:r>
        <w:t>作者：李卫宁，尹毅，陈丽媛编著</w:t>
      </w:r>
    </w:p>
    <w:p>
      <w:r>
        <w:t>出版社：昆明：云南教育出版社</w:t>
      </w:r>
    </w:p>
    <w:p>
      <w:r>
        <w:t>出版日期：2008.12</w:t>
      </w:r>
    </w:p>
    <w:p>
      <w:r>
        <w:t>总页数：90</w:t>
      </w:r>
    </w:p>
    <w:p>
      <w:r>
        <w:t>更多请访问教客网: www.jiaokey.com</w:t>
      </w:r>
    </w:p>
    <w:p>
      <w:r>
        <w:t>云南省党政干部防治艾滋病知识读本 评论地址：https://www.jiaokey.com/book/detail/12125189.html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