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书名：寒地水稻冷害及防御</w:t>
      </w:r>
    </w:p>
    <w:p>
      <w:r>
        <w:t>作者：王连敏，王春艳，王立志等编著</w:t>
      </w:r>
    </w:p>
    <w:p>
      <w:r>
        <w:t>出版社：哈尔滨：黑龙江科学技术出版社</w:t>
      </w:r>
    </w:p>
    <w:p>
      <w:r>
        <w:t>出版日期：2008</w:t>
      </w:r>
    </w:p>
    <w:p>
      <w:r>
        <w:t>总页数：78</w:t>
      </w:r>
    </w:p>
    <w:p>
      <w:r>
        <w:t>更多请访问教客网: www.jiaokey.com</w:t>
      </w:r>
    </w:p>
    <w:p>
      <w:r>
        <w:t>寒地水稻冷害及防御 评论地址：https://www.jiaokey.com/book/detail/12125347.html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