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  第2版</w:t>
      </w:r>
    </w:p>
    <w:p>
      <w:r>
        <w:t>作者：叶万春，叶敏编著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营销策划  第2版 评论地址：https://www.jiaokey.com/book/detail/12125458.html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