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书名：学习型社区理论与实践：上海浦东潍坊街道创建学习型社区的实证研究</w:t>
      </w:r>
    </w:p>
    <w:p>
      <w:r>
        <w:t>作者：纪晓岚，罗建平，李明波等著</w:t>
      </w:r>
    </w:p>
    <w:p>
      <w:r>
        <w:t>出版社：上海：上海人民出版社</w:t>
      </w:r>
    </w:p>
    <w:p>
      <w:r>
        <w:t>出版日期：2008.12</w:t>
      </w:r>
    </w:p>
    <w:p>
      <w:r>
        <w:t>总页数：333</w:t>
      </w:r>
    </w:p>
    <w:p>
      <w:r>
        <w:t>更多请访问教客网: www.jiaokey.com</w:t>
      </w:r>
    </w:p>
    <w:p>
      <w:r>
        <w:t>学习型社区理论与实践：上海浦东潍坊街道创建学习型社区的实证研究 评论地址：https://www.jiaokey.com/book/detail/12125506.html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