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书名：思考与实践：来自郊区一线教师的教改探索</w:t>
      </w:r>
    </w:p>
    <w:p>
      <w:r>
        <w:t>作者：陈肖南主编</w:t>
      </w:r>
    </w:p>
    <w:p>
      <w:r>
        <w:t>出版社：上海：学林出版社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思考与实践：来自郊区一线教师的教改探索 评论地址：https://www.jiaokey.com/book/detail/12125540.html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