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  教育永恒的命题：学校主体性教育的实践与理论研究</w:t>
      </w:r>
    </w:p>
    <w:p>
      <w:r>
        <w:t>作者：曹宏亮主编</w:t>
      </w:r>
    </w:p>
    <w:p>
      <w:r>
        <w:t>出版社：上海：学林出版社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主体性  教育永恒的命题：学校主体性教育的实践与理论研究 评论地址：https://www.jiaokey.com/book/detail/12125559.html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