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书名：分布式发电技术</w:t>
      </w:r>
    </w:p>
    <w:p>
      <w:r>
        <w:t>作者：殷桂梁，杨丽君，王珺编著</w:t>
      </w:r>
    </w:p>
    <w:p>
      <w:r>
        <w:t>出版社：北京：机械工业出版社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分布式发电技术 评论地址：https://www.jiaokey.com/book/detail/12125587.html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