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书名：1只小猪和100只狼</w:t>
      </w:r>
    </w:p>
    <w:p>
      <w:r>
        <w:t>作者：（日）宫西达也绘著，彭懿译</w:t>
      </w:r>
    </w:p>
    <w:p>
      <w:r>
        <w:t>出版社：乌鲁木齐：新疆青少年出版社发行部</w:t>
      </w:r>
    </w:p>
    <w:p>
      <w:r>
        <w:t>出版日期：2008.06</w:t>
      </w:r>
    </w:p>
    <w:p>
      <w:r>
        <w:t>总页数：22</w:t>
      </w:r>
    </w:p>
    <w:p>
      <w:r>
        <w:t>更多请访问教客网: www.jiaokey.com</w:t>
      </w:r>
    </w:p>
    <w:p>
      <w:r>
        <w:t>1只小猪和100只狼 评论地址：https://www.jiaokey.com/book/detail/12125830.html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