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书名：中华传统文化经典读本  （小学版）</w:t>
      </w:r>
    </w:p>
    <w:p>
      <w:r>
        <w:t>作者：重庆市教育科学研究院，重庆中华传统文化研究会编</w:t>
      </w:r>
    </w:p>
    <w:p>
      <w:r>
        <w:t>出版社：重庆：重庆大学出版社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中华传统文化经典读本  （小学版） 评论地址：https://www.jiaokey.com/book/detail/12125953.html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