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书名：方圆文化：潍坊国税文化探索与实践</w:t>
      </w:r>
    </w:p>
    <w:p>
      <w:r>
        <w:t>作者：《方圆文化》编辑委员会编</w:t>
      </w:r>
    </w:p>
    <w:p>
      <w:r>
        <w:t>出版社：北京：中国税务出版社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方圆文化：潍坊国税文化探索与实践 评论地址：https://www.jiaokey.com/book/detail/12126030.html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