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书名：北京民俗联语二百选</w:t>
      </w:r>
    </w:p>
    <w:p>
      <w:r>
        <w:t>作者：岳志澄编著</w:t>
      </w:r>
    </w:p>
    <w:p>
      <w:r>
        <w:t>出版社：北京：线装书局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北京民俗联语二百选 评论地址：https://www.jiaokey.com/book/detail/12126155.html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