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书名：纳税筹划与税务会计</w:t>
      </w:r>
    </w:p>
    <w:p>
      <w:r>
        <w:t>作者：刘玉龙主编</w:t>
      </w:r>
    </w:p>
    <w:p>
      <w:r>
        <w:t>出版社：济南：山东人民出版社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纳税筹划与税务会计 评论地址：https://www.jiaokey.com/book/detail/12126266.html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