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书名：销售电话应该这样打</w:t>
      </w:r>
    </w:p>
    <w:p>
      <w:r>
        <w:t>作者：张兵</w:t>
      </w:r>
    </w:p>
    <w:p>
      <w:r>
        <w:t>出版社：北京：中国纺织出版社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销售电话应该这样打 评论地址：https://www.jiaokey.com/book/detail/12126364.html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