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尉晓榕</w:t>
      </w:r>
    </w:p>
    <w:p>
      <w:r>
        <w:t>作者：龙瑞主编；尉晓&lt;font color=Red&gt;榕&lt;/font&gt;绘</w:t>
      </w:r>
    </w:p>
    <w:p>
      <w:r>
        <w:t>出版社：石家庄:河北美术出版社,2007.08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画品丛书  尉晓榕 评论地址：https://www.jiaokey.com/book/detail/12126558.html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