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书名：卡通资料图库  2</w:t>
      </w:r>
    </w:p>
    <w:p>
      <w:r>
        <w:t>作者：贺晓科编著</w:t>
      </w:r>
    </w:p>
    <w:p>
      <w:r>
        <w:t>出版社：北京：朝华出版社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卡通资料图库  2 评论地址：https://www.jiaokey.com/book/detail/12126642.html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