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书名：水族箱水草造景实用宝典  特惠版</w:t>
      </w:r>
    </w:p>
    <w:p>
      <w:r>
        <w:t>作者：王庆祥编著</w:t>
      </w:r>
    </w:p>
    <w:p>
      <w:r>
        <w:t>出版社：福州：福建科学技术出版社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水族箱水草造景实用宝典  特惠版 评论地址：https://www.jiaokey.com/book/detail/12126729.html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