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书名：一个地主大家庭的变迁：八十年间四代人</w:t>
      </w:r>
    </w:p>
    <w:p>
      <w:r>
        <w:t>作者:李云巍著</w:t>
      </w:r>
    </w:p>
    <w:p>
      <w:r>
        <w:t>出版社:安徽省新闻出版局授权出版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一个地主大家庭的变迁：八十年间四代人评论地址：https://www.jiaokey.com/book/detail/12126774.html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