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刘庆和</w:t>
      </w:r>
    </w:p>
    <w:p>
      <w:r>
        <w:t>作者：龙瑞主编；刘庆和绘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刘庆和 评论地址：https://www.jiaokey.com/book/detail/12126901.html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