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书名：内蒙古大学艺术学院美术系教师写生作品集  董险峰</w:t>
      </w:r>
    </w:p>
    <w:p>
      <w:r>
        <w:t>作者：&lt;font color=Red&gt;董&lt;/font&gt;险峰著</w:t>
      </w:r>
    </w:p>
    <w:p>
      <w:r>
        <w:t>出版社：沈阳:辽宁美术出版社,2008.08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内蒙古大学艺术学院美术系教师写生作品集  董险峰 评论地址：https://www.jiaokey.com/book/detail/12126953.html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