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书名：汉字创造心理学</w:t>
      </w:r>
    </w:p>
    <w:p>
      <w:r>
        <w:t>作者：孔刃非著</w:t>
      </w:r>
    </w:p>
    <w:p>
      <w:r>
        <w:t>出版社：北京：线装书局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汉字创造心理学 评论地址：https://www.jiaokey.com/book/detail/12126991.html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