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书名：古生物学实习指导书</w:t>
      </w:r>
    </w:p>
    <w:p>
      <w:r>
        <w:t>作者:李勇，陈淑娥，王瑶培，刘云焕，郭俊锋编著</w:t>
      </w:r>
    </w:p>
    <w:p>
      <w:r>
        <w:t>出版社:西安：陕西科学技术出版社</w:t>
      </w:r>
    </w:p>
    <w:p>
      <w:r>
        <w:t>出版日期：2008.06</w:t>
      </w:r>
    </w:p>
    <w:p>
      <w:r>
        <w:t>总页数：108</w:t>
      </w:r>
    </w:p>
    <w:p>
      <w:r>
        <w:t>更多请访问教客网:www.jiaokey.com</w:t>
      </w:r>
    </w:p>
    <w:p>
      <w:r>
        <w:t>古生物学实习指导书评论地址：https://www.jiaokey.com/book/detail/12127028.html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