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书名：地球科学概论实习指导书</w:t>
      </w:r>
    </w:p>
    <w:p>
      <w:r>
        <w:t>作者：屈茂稳，杜福元，魏刚锋，许安东编著</w:t>
      </w:r>
    </w:p>
    <w:p>
      <w:r>
        <w:t>出版社：西安：陕西科学技术出版社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地球科学概论实习指导书 评论地址：https://www.jiaokey.com/book/detail/12127032.html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