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书名：幼儿园环境布置大参考·校园生活篇</w:t>
      </w:r>
    </w:p>
    <w:p>
      <w:r>
        <w:t>作者：余冬梅主编</w:t>
      </w:r>
    </w:p>
    <w:p>
      <w:r>
        <w:t>出版社：合肥：安微美术出版社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幼儿园环境布置大参考·校园生活篇 评论地址：https://www.jiaokey.com/book/detail/12127076.html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