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书名：Q版美少女漫画教室</w:t>
      </w:r>
    </w:p>
    <w:p>
      <w:r>
        <w:t>作者：郭莉蓁主编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Q版美少女漫画教室 评论地址：https://www.jiaokey.com/book/detail/12127173.html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