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书名：尖尖头的刺刺棒  认识立体图形</w:t>
      </w:r>
    </w:p>
    <w:p>
      <w:r>
        <w:t>作者：（韩）杨承宪著</w:t>
      </w:r>
    </w:p>
    <w:p>
      <w:r>
        <w:t>出版社：济南:明天出版社,2008.12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尖尖头的刺刺棒  认识立体图形 评论地址：https://www.jiaokey.com/book/detail/12127207.html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