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书名：英语大赢家  动漫版  1  家</w:t>
      </w:r>
    </w:p>
    <w:p>
      <w:r>
        <w:t>作者：江涛主编；（美）Alex G. Liu，（美）Mathew Daniel Gower审订</w:t>
      </w:r>
    </w:p>
    <w:p>
      <w:r>
        <w:t>出版社：北京：石油工业出版社</w:t>
      </w:r>
    </w:p>
    <w:p>
      <w:r>
        <w:t>出版日期：2008.06</w:t>
      </w:r>
    </w:p>
    <w:p>
      <w:r>
        <w:t>总页数：109</w:t>
      </w:r>
    </w:p>
    <w:p>
      <w:r>
        <w:t>更多请访问教客网: www.jiaokey.com</w:t>
      </w:r>
    </w:p>
    <w:p>
      <w:r>
        <w:t>英语大赢家  动漫版  1  家 评论地址：https://www.jiaokey.com/book/detail/12127252.html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