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CS3基础与实例教程  彩版</w:t>
      </w:r>
    </w:p>
    <w:p>
      <w:r>
        <w:t>作者：陈良华，吴万明主编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Photoshop CS3基础与实例教程  彩版 评论地址：https://www.jiaokey.com/book/detail/12127383.html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