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书名：IQ家教启蒙 如何开发孩子的学习潜能</w:t>
      </w:r>
    </w:p>
    <w:p>
      <w:r>
        <w:t>作者：（美）露茜·卡尔金斯（Lucy Calkins）著；胡翠君等译</w:t>
      </w:r>
    </w:p>
    <w:p>
      <w:r>
        <w:t>出版社：深圳：海天出版社</w:t>
      </w:r>
    </w:p>
    <w:p>
      <w:r>
        <w:t>出版日期：1998.11</w:t>
      </w:r>
    </w:p>
    <w:p>
      <w:r>
        <w:t>总页数：342</w:t>
      </w:r>
    </w:p>
    <w:p>
      <w:r>
        <w:t>更多请访问教客网: www.jiaokey.com</w:t>
      </w:r>
    </w:p>
    <w:p>
      <w:r>
        <w:t>IQ家教启蒙 如何开发孩子的学习潜能 评论地址：https://www.jiaokey.com/book/detail/12127584.html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