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书名：英语学习小窍门  高中版</w:t>
      </w:r>
    </w:p>
    <w:p>
      <w:r>
        <w:t>作者：张士宏，胡德康，李绮娴等编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总页数：315</w:t>
      </w:r>
    </w:p>
    <w:p>
      <w:r>
        <w:t>更多请访问教客网: www.jiaokey.com</w:t>
      </w:r>
    </w:p>
    <w:p>
      <w:r>
        <w:t>英语学习小窍门  高中版 评论地址：https://www.jiaokey.com/book/detail/12127623.html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