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书名：大学英语四六级统考词组等级综合测试2000题解析</w:t>
      </w:r>
    </w:p>
    <w:p>
      <w:r>
        <w:t>作者：孙湘生，龚艳霞编著</w:t>
      </w:r>
    </w:p>
    <w:p>
      <w:r>
        <w:t>出版社：北京：中国广播电视出版社</w:t>
      </w:r>
    </w:p>
    <w:p>
      <w:r>
        <w:t>出版日期：1993.03</w:t>
      </w:r>
    </w:p>
    <w:p>
      <w:r>
        <w:t>总页数：423</w:t>
      </w:r>
    </w:p>
    <w:p>
      <w:r>
        <w:t>更多请访问教客网: www.jiaokey.com</w:t>
      </w:r>
    </w:p>
    <w:p>
      <w:r>
        <w:t>大学英语四六级统考词组等级综合测试2000题解析 评论地址：https://www.jiaokey.com/book/detail/12127678.html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