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书名：对外汉语教学课堂教案设计</w:t>
      </w:r>
    </w:p>
    <w:p>
      <w:r>
        <w:t>作者：陈宏，吴勇毅主编；曹文等编著；教育部对外汉语教师资格审查委员会办公室编</w:t>
      </w:r>
    </w:p>
    <w:p>
      <w:r>
        <w:t>出版社：北京：华语教学出版社</w:t>
      </w:r>
    </w:p>
    <w:p>
      <w:r>
        <w:t>出版日期：2003</w:t>
      </w:r>
    </w:p>
    <w:p>
      <w:r>
        <w:t>总页数：347</w:t>
      </w:r>
    </w:p>
    <w:p>
      <w:r>
        <w:t>更多请访问教客网: www.jiaokey.com</w:t>
      </w:r>
    </w:p>
    <w:p>
      <w:r>
        <w:t>对外汉语教学课堂教案设计 评论地址：https://www.jiaokey.com/book/detail/12127729.html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