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书名：正史考略</w:t>
      </w:r>
    </w:p>
    <w:p>
      <w:r>
        <w:t>作者：范文澜著</w:t>
      </w:r>
    </w:p>
    <w:p>
      <w:r>
        <w:t>出版社：文化学社,1931.01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正史考略 评论地址：https://www.jiaokey.com/book/detail/12128310.html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