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书名：700词扫除四级听力障碍</w:t>
      </w:r>
    </w:p>
    <w:p>
      <w:r>
        <w:t>作者：新东方四六级研究中心编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700词扫除四级听力障碍 评论地址：https://www.jiaokey.com/book/detail/12128470.html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