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书名：黄金和黄金市场：投资价值的认识与实践</w:t>
      </w:r>
    </w:p>
    <w:p>
      <w:r>
        <w:t>作者：周洁卿著</w:t>
      </w:r>
    </w:p>
    <w:p>
      <w:r>
        <w:t>出版社：上海：学林出版社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黄金和黄金市场：投资价值的认识与实践 评论地址：https://www.jiaokey.com/book/detail/12128509.html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