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基金还能买吗：震荡市下基金投资72谋略</w:t>
      </w:r>
    </w:p>
    <w:p>
      <w:r>
        <w:rPr>
          <w:rFonts w:ascii="宋体" w:hAnsi="宋体" w:eastAsia="宋体"/>
          <w:sz w:val="24"/>
        </w:rPr>
        <w:t>阮文华著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基金还能买吗：震荡市下基金投资72谋略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阮文华著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本书出售、求购地址：https://www.jiaokey.com/book/detail/12128552.html</w:t>
      </w:r>
    </w:p>
    <w:p>
      <w:r>
        <w:t>更多相关图书推荐：https://www.jiaokey.com</w:t>
      </w:r>
    </w:p>
    <w:p>
      <w:r>
        <w:t>阮文华著 其他作品：https://www.jiaokey.com/tag/阮文华著.html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关键词搜索：https://www.jiaokey.com/tag/基金还能买吗：震荡市下基金投资72谋略.html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