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书名：红都童话  我的少年延安往事</w:t>
      </w:r>
    </w:p>
    <w:p>
      <w:r>
        <w:t>作者：王凡，东平著</w:t>
      </w:r>
    </w:p>
    <w:p>
      <w:r>
        <w:t>出版社：长沙：湖南文艺出版社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红都童话  我的少年延安往事 评论地址：https://www.jiaokey.com/book/detail/12128642.html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