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书名：彩票营销学</w:t>
      </w:r>
    </w:p>
    <w:p>
      <w:r>
        <w:t>作者：胡穗华，陈又星，谷卫民编著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彩票营销学 评论地址：https://www.jiaokey.com/book/detail/12128678.html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